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ajorEastAsia" w:cstheme="majorBidi"/>
          <w:b w:val="0"/>
          <w:iCs/>
          <w:spacing w:val="15"/>
          <w:kern w:val="28"/>
          <w:szCs w:val="24"/>
        </w:rPr>
        <w:alias w:val="Dokument Informationen"/>
        <w:tag w:val="officeatworkDocumentPart: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"/>
        <w:id w:val="-695539582"/>
        <w:lock w:val="sdtLocked"/>
        <w:placeholder>
          <w:docPart w:val="C1545A24D22543498D375BC2A65F534F"/>
        </w:placeholder>
      </w:sdtPr>
      <w:sdtEndPr>
        <w:rPr>
          <w:sz w:val="22"/>
          <w:szCs w:val="22"/>
        </w:rPr>
      </w:sdtEndPr>
      <w:sdtContent>
        <w:p w14:paraId="31417480" w14:textId="0B0AE63C" w:rsidR="00A27190" w:rsidRPr="00A265B4" w:rsidRDefault="00A27190" w:rsidP="00AD0CF1">
          <w:pPr>
            <w:pStyle w:val="seitentitel"/>
            <w:shd w:val="clear" w:color="auto" w:fill="FDE703"/>
            <w:jc w:val="both"/>
            <w:rPr>
              <w:b w:val="0"/>
              <w:bCs/>
              <w:sz w:val="22"/>
            </w:rPr>
          </w:pPr>
          <w:r>
            <w:t xml:space="preserve">Praxiseinblicke </w:t>
          </w:r>
          <w:r w:rsidR="00A265B4" w:rsidRPr="00404C2B">
            <w:rPr>
              <w:bCs/>
              <w:sz w:val="32"/>
              <w:szCs w:val="32"/>
            </w:rPr>
            <w:t>–</w:t>
          </w:r>
          <w:r>
            <w:t xml:space="preserve"> Schulen lernen von Schulen</w:t>
          </w:r>
        </w:p>
        <w:p w14:paraId="7F6A2C77" w14:textId="77777777" w:rsidR="00A265B4" w:rsidRPr="00A265B4" w:rsidRDefault="00A265B4" w:rsidP="00AD0CF1">
          <w:pPr>
            <w:pStyle w:val="seitentitel"/>
            <w:shd w:val="clear" w:color="auto" w:fill="FDE703"/>
            <w:jc w:val="both"/>
            <w:rPr>
              <w:b w:val="0"/>
              <w:bCs/>
              <w:sz w:val="22"/>
            </w:rPr>
          </w:pPr>
        </w:p>
        <w:p w14:paraId="33F7F10F" w14:textId="02CD4F96" w:rsidR="00801F0B" w:rsidRDefault="00A27190" w:rsidP="00AD0CF1">
          <w:pPr>
            <w:pStyle w:val="untertitel0"/>
            <w:shd w:val="clear" w:color="auto" w:fill="FDE703"/>
            <w:jc w:val="both"/>
          </w:pPr>
          <w:r>
            <w:t>Unterlagen zur Vorbereitung des Schulbesuches</w:t>
          </w:r>
        </w:p>
        <w:p w14:paraId="742C42E0" w14:textId="77777777" w:rsidR="00A265B4" w:rsidRPr="00A265B4" w:rsidRDefault="004E49FE" w:rsidP="00AD0CF1">
          <w:pPr>
            <w:pStyle w:val="untertitel0"/>
            <w:shd w:val="clear" w:color="auto" w:fill="FDE703"/>
            <w:jc w:val="both"/>
            <w:rPr>
              <w:sz w:val="22"/>
              <w:szCs w:val="22"/>
            </w:rPr>
          </w:pPr>
        </w:p>
      </w:sdtContent>
    </w:sdt>
    <w:p w14:paraId="64619BF8" w14:textId="77777777" w:rsidR="00A27190" w:rsidRDefault="00A27190" w:rsidP="00A27190"/>
    <w:p w14:paraId="1A5DE3A6" w14:textId="3E69D3F5" w:rsidR="00A27190" w:rsidRDefault="00A27190" w:rsidP="00A27190">
      <w:r>
        <w:t>Um die Chancen eines Schulbesuches zu nutzen, lohnt es sich, diesen sorgfältig zu planen und vorzubereiten. Die Auseinandersetzung mit den folgenden Punkten hilft dabei.</w:t>
      </w:r>
    </w:p>
    <w:p w14:paraId="32B12E23" w14:textId="76A88069" w:rsidR="00A27190" w:rsidRPr="00A27190" w:rsidRDefault="00A27190" w:rsidP="00A27190"/>
    <w:p w14:paraId="395A3D41" w14:textId="5DB053F1" w:rsidR="00A27190" w:rsidRDefault="00A27190" w:rsidP="00A27190">
      <w:pPr>
        <w:pStyle w:val="berschrift2"/>
        <w:numPr>
          <w:ilvl w:val="0"/>
          <w:numId w:val="0"/>
        </w:numPr>
        <w:ind w:left="720" w:hanging="720"/>
      </w:pPr>
      <w:r>
        <w:t>Vor dem Besuch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A27190" w14:paraId="45BA59EA" w14:textId="77777777" w:rsidTr="00A27190">
        <w:tc>
          <w:tcPr>
            <w:tcW w:w="4957" w:type="dxa"/>
          </w:tcPr>
          <w:p w14:paraId="27961F36" w14:textId="774ECD6C" w:rsidR="00A27190" w:rsidRDefault="00A27190" w:rsidP="00A27190">
            <w:r>
              <w:t>Was ist unsere Motivation für den Besuch?</w:t>
            </w:r>
          </w:p>
          <w:p w14:paraId="47342806" w14:textId="77777777" w:rsidR="00A27190" w:rsidRDefault="00A27190" w:rsidP="00E43297"/>
          <w:p w14:paraId="7759B599" w14:textId="77777777" w:rsidR="00CA6F05" w:rsidRDefault="00CA6F05" w:rsidP="00E43297"/>
          <w:p w14:paraId="450F0271" w14:textId="77777777" w:rsidR="00CA6F05" w:rsidRDefault="00CA6F05" w:rsidP="00E43297"/>
          <w:p w14:paraId="140A2653" w14:textId="6E595CC6" w:rsidR="00383D92" w:rsidRDefault="00383D92" w:rsidP="00E43297"/>
        </w:tc>
        <w:sdt>
          <w:sdtPr>
            <w:id w:val="-436827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646D0735" w14:textId="32DB31D2" w:rsidR="00A27190" w:rsidRDefault="006457E0" w:rsidP="00A27190">
                <w:r w:rsidRPr="00F17DFB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27190" w14:paraId="040FA46A" w14:textId="77777777" w:rsidTr="00A27190">
        <w:tc>
          <w:tcPr>
            <w:tcW w:w="4957" w:type="dxa"/>
          </w:tcPr>
          <w:p w14:paraId="41B85FD5" w14:textId="77777777" w:rsidR="00A27190" w:rsidRDefault="00A27190" w:rsidP="00A27190">
            <w:r>
              <w:t>Welches sind unsere zentralen Fragestellungen?</w:t>
            </w:r>
          </w:p>
          <w:p w14:paraId="391A76E7" w14:textId="77777777" w:rsidR="002D66B3" w:rsidRDefault="002D66B3" w:rsidP="00A27190"/>
          <w:p w14:paraId="6C2C740A" w14:textId="77777777" w:rsidR="002D66B3" w:rsidRDefault="002D66B3" w:rsidP="00A27190">
            <w:r>
              <w:t>Welches sind unsere Beobachtungsschwerpunkte?</w:t>
            </w:r>
          </w:p>
          <w:p w14:paraId="60F61002" w14:textId="77777777" w:rsidR="002D66B3" w:rsidRDefault="002D66B3" w:rsidP="00A27190"/>
          <w:p w14:paraId="3020879B" w14:textId="77777777" w:rsidR="00761DDD" w:rsidRDefault="002D66B3" w:rsidP="00A27190">
            <w:r>
              <w:t>Welche Leitfragen unterstützen uns</w:t>
            </w:r>
            <w:r w:rsidR="00F96CCC">
              <w:t xml:space="preserve"> bei der Beobachtung?</w:t>
            </w:r>
            <w:r w:rsidR="003A376B">
              <w:t xml:space="preserve"> </w:t>
            </w:r>
          </w:p>
          <w:p w14:paraId="64C1D63D" w14:textId="0342AE2C" w:rsidR="002D66B3" w:rsidRDefault="00E86177" w:rsidP="00A27190">
            <w:pPr>
              <w:rPr>
                <w:rStyle w:val="Hyperlink"/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Ein Dokument mit möglichen Leitfragen finden Sie auf unserer Website</w:t>
            </w:r>
            <w:r w:rsidR="00E45242">
              <w:rPr>
                <w:i/>
                <w:iCs/>
                <w:sz w:val="20"/>
                <w:szCs w:val="18"/>
              </w:rPr>
              <w:t xml:space="preserve">: </w:t>
            </w:r>
            <w:hyperlink r:id="rId17" w:history="1">
              <w:r w:rsidR="00F96CCC" w:rsidRPr="00BC3865">
                <w:rPr>
                  <w:rStyle w:val="Hyperlink"/>
                  <w:i/>
                  <w:iCs/>
                  <w:sz w:val="20"/>
                  <w:szCs w:val="18"/>
                </w:rPr>
                <w:t>www.schul-in.ch/praxiseinblicke</w:t>
              </w:r>
            </w:hyperlink>
          </w:p>
          <w:p w14:paraId="191841CC" w14:textId="1BC62D50" w:rsidR="00383D92" w:rsidRPr="00F96CCC" w:rsidRDefault="00383D92" w:rsidP="00761DDD"/>
        </w:tc>
        <w:tc>
          <w:tcPr>
            <w:tcW w:w="4954" w:type="dxa"/>
          </w:tcPr>
          <w:sdt>
            <w:sdtPr>
              <w:id w:val="-16762615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7E5089" w14:textId="0CB995B3" w:rsidR="00A27190" w:rsidRDefault="00A27190" w:rsidP="00A27190">
                <w:r w:rsidRPr="00F17DFB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14:paraId="52A0F624" w14:textId="77777777" w:rsidR="00A27190" w:rsidRDefault="00A27190" w:rsidP="00A27190"/>
        </w:tc>
      </w:tr>
      <w:tr w:rsidR="004B0035" w14:paraId="2AA465A3" w14:textId="77777777" w:rsidTr="00A27190">
        <w:tc>
          <w:tcPr>
            <w:tcW w:w="4957" w:type="dxa"/>
          </w:tcPr>
          <w:p w14:paraId="10DEEA16" w14:textId="77777777" w:rsidR="00E44124" w:rsidRDefault="004B0035" w:rsidP="009340E5">
            <w:r>
              <w:t>Wie haben wir uns inhaltlich bereits mit dem Thema auseinandergesetzt</w:t>
            </w:r>
            <w:r w:rsidR="00E44124">
              <w:t>?</w:t>
            </w:r>
          </w:p>
          <w:p w14:paraId="7FDBD9B4" w14:textId="01EBD05E" w:rsidR="004B0035" w:rsidRDefault="009340E5" w:rsidP="009340E5">
            <w:r>
              <w:t>(</w:t>
            </w:r>
            <w:r w:rsidR="00E44124">
              <w:t xml:space="preserve">z.B. </w:t>
            </w:r>
            <w:r w:rsidR="005319AE">
              <w:t>V</w:t>
            </w:r>
            <w:r w:rsidR="004B0035">
              <w:t>isionsarbeit, Standortbestimmung, Weiterbildung</w:t>
            </w:r>
            <w:r w:rsidR="004B5088">
              <w:t>, Wissenstransfer im Team</w:t>
            </w:r>
            <w:r>
              <w:t xml:space="preserve"> …)</w:t>
            </w:r>
          </w:p>
          <w:p w14:paraId="303BD723" w14:textId="77777777" w:rsidR="004B0035" w:rsidRDefault="004B0035" w:rsidP="004B0035"/>
          <w:p w14:paraId="02B9203A" w14:textId="3C1EBCEF" w:rsidR="004B0035" w:rsidRDefault="004B0035" w:rsidP="004B0035">
            <w:r>
              <w:t xml:space="preserve">Welche Vorbereitungen sind </w:t>
            </w:r>
            <w:r w:rsidR="009340E5">
              <w:t xml:space="preserve">dazu </w:t>
            </w:r>
            <w:r>
              <w:t>hilfreich?</w:t>
            </w:r>
          </w:p>
          <w:p w14:paraId="79A712B3" w14:textId="427A20F2" w:rsidR="004B0035" w:rsidRPr="004B5088" w:rsidRDefault="00E44124" w:rsidP="00E44124">
            <w:pPr>
              <w:rPr>
                <w:i/>
                <w:iCs/>
                <w:color w:val="0000FF" w:themeColor="hyperlink"/>
                <w:sz w:val="20"/>
                <w:szCs w:val="18"/>
                <w:u w:val="single"/>
              </w:rPr>
            </w:pPr>
            <w:r>
              <w:t xml:space="preserve">(z.B. </w:t>
            </w:r>
            <w:r w:rsidR="004B0035">
              <w:t>Literaturstudium, gemeinsam Filme anschauen, Wissenstransfer innerhalb des Teams</w:t>
            </w:r>
            <w:r w:rsidR="009340E5">
              <w:t xml:space="preserve"> …</w:t>
            </w:r>
            <w:r>
              <w:t>)</w:t>
            </w:r>
          </w:p>
        </w:tc>
        <w:tc>
          <w:tcPr>
            <w:tcW w:w="4954" w:type="dxa"/>
          </w:tcPr>
          <w:sdt>
            <w:sdtPr>
              <w:id w:val="-1128399607"/>
              <w:placeholder>
                <w:docPart w:val="E14461A70E6D46A1AD3D3383A1CC3B3A"/>
              </w:placeholder>
              <w:showingPlcHdr/>
              <w:text/>
            </w:sdtPr>
            <w:sdtEndPr/>
            <w:sdtContent>
              <w:p w14:paraId="5B9CD170" w14:textId="77777777" w:rsidR="00761DDD" w:rsidRDefault="00761DDD" w:rsidP="00761DDD">
                <w:pPr>
                  <w:rPr>
                    <w:rFonts w:eastAsiaTheme="minorHAnsi" w:cstheme="minorBidi"/>
                    <w:szCs w:val="22"/>
                    <w:lang w:eastAsia="en-US"/>
                  </w:rPr>
                </w:pPr>
                <w:r w:rsidRPr="00F17DFB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14:paraId="198551EB" w14:textId="77777777" w:rsidR="004B0035" w:rsidRDefault="004B0035" w:rsidP="00A27190"/>
        </w:tc>
      </w:tr>
      <w:tr w:rsidR="00A27190" w14:paraId="0B641B05" w14:textId="77777777" w:rsidTr="00A27190">
        <w:tc>
          <w:tcPr>
            <w:tcW w:w="4957" w:type="dxa"/>
          </w:tcPr>
          <w:p w14:paraId="0D45AA2E" w14:textId="37E20ED2" w:rsidR="00A27190" w:rsidRDefault="00A27190" w:rsidP="00A27190">
            <w:r>
              <w:t>Was wissen wir bereits über die Gastgeberschule?</w:t>
            </w:r>
          </w:p>
          <w:p w14:paraId="45E84320" w14:textId="77777777" w:rsidR="00A27190" w:rsidRDefault="00A27190" w:rsidP="00A27190"/>
          <w:p w14:paraId="6843B9A0" w14:textId="0C51820C" w:rsidR="00A27190" w:rsidRDefault="00A27190" w:rsidP="00A27190">
            <w:r>
              <w:t>Welche Vorbereitungen sind dazu hilfreich?</w:t>
            </w:r>
          </w:p>
          <w:p w14:paraId="41431DD5" w14:textId="26A3EDFF" w:rsidR="00A27190" w:rsidRDefault="00E44124" w:rsidP="00E44124">
            <w:r>
              <w:t xml:space="preserve">(z.B. </w:t>
            </w:r>
            <w:r w:rsidR="00A27190">
              <w:t>Homepage studieren, vorhandene Konzepte lesen …</w:t>
            </w:r>
            <w:r>
              <w:t>)</w:t>
            </w:r>
          </w:p>
        </w:tc>
        <w:sdt>
          <w:sdtPr>
            <w:id w:val="1994528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46DC4587" w14:textId="623137E8" w:rsidR="00A27190" w:rsidRDefault="00A27190" w:rsidP="00A27190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31114CE3" w14:textId="482AC761" w:rsidR="00A27190" w:rsidRDefault="00A27190" w:rsidP="00A27190"/>
    <w:p w14:paraId="400EAFAA" w14:textId="308AA40D" w:rsidR="00FB102F" w:rsidRDefault="00FB102F" w:rsidP="00A2719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AF6C20" w14:paraId="57987999" w14:textId="77777777" w:rsidTr="00BE6302">
        <w:tc>
          <w:tcPr>
            <w:tcW w:w="4957" w:type="dxa"/>
          </w:tcPr>
          <w:p w14:paraId="59C2021B" w14:textId="77777777" w:rsidR="00AF6C20" w:rsidRDefault="00AF6C20" w:rsidP="00BE6302">
            <w:r>
              <w:lastRenderedPageBreak/>
              <w:t>Im Erstkontakt mit der Gastgeberschule klären:</w:t>
            </w:r>
          </w:p>
          <w:p w14:paraId="02D7A56C" w14:textId="77777777" w:rsidR="00AF6C20" w:rsidRDefault="00AF6C20" w:rsidP="00BE6302">
            <w:pPr>
              <w:pStyle w:val="Listenabsatz"/>
              <w:numPr>
                <w:ilvl w:val="0"/>
                <w:numId w:val="9"/>
              </w:numPr>
            </w:pPr>
            <w:r>
              <w:t>Wünsche &amp; Erwartungen</w:t>
            </w:r>
          </w:p>
          <w:p w14:paraId="25F1CB05" w14:textId="77777777" w:rsidR="00AF6C20" w:rsidRDefault="00AF6C20" w:rsidP="00BE6302">
            <w:pPr>
              <w:pStyle w:val="Listenabsatz"/>
              <w:numPr>
                <w:ilvl w:val="0"/>
                <w:numId w:val="9"/>
              </w:numPr>
            </w:pPr>
            <w:r>
              <w:t>Fragestellungen</w:t>
            </w:r>
          </w:p>
          <w:p w14:paraId="48064DCB" w14:textId="77777777" w:rsidR="00AF6C20" w:rsidRDefault="00AF6C20" w:rsidP="00BE6302">
            <w:pPr>
              <w:pStyle w:val="Listenabsatz"/>
              <w:numPr>
                <w:ilvl w:val="0"/>
                <w:numId w:val="8"/>
              </w:numPr>
            </w:pPr>
            <w:r>
              <w:t>Ablauf des Schulbesuches (zum Beispiel Begrüssung &amp; Einführung, Unterrichtsbesuche, Austausch mit Schulleitenden, Lehrpersonen, Schüler:innen …)</w:t>
            </w:r>
          </w:p>
          <w:p w14:paraId="34E34076" w14:textId="77777777" w:rsidR="00AF6C20" w:rsidRDefault="00AF6C20" w:rsidP="00BE6302">
            <w:pPr>
              <w:pStyle w:val="Listenabsatz"/>
              <w:numPr>
                <w:ilvl w:val="0"/>
                <w:numId w:val="8"/>
              </w:numPr>
            </w:pPr>
            <w:r>
              <w:t>Organisatorisches</w:t>
            </w:r>
          </w:p>
          <w:p w14:paraId="0D2CAEEF" w14:textId="77777777" w:rsidR="00AF6C20" w:rsidRPr="00A27190" w:rsidRDefault="00AF6C20" w:rsidP="00BE6302">
            <w:pPr>
              <w:pStyle w:val="Listenabsatz"/>
              <w:numPr>
                <w:ilvl w:val="0"/>
                <w:numId w:val="8"/>
              </w:numPr>
            </w:pPr>
            <w:r>
              <w:t xml:space="preserve">Finanzielles </w:t>
            </w:r>
          </w:p>
        </w:tc>
        <w:sdt>
          <w:sdtPr>
            <w:id w:val="2010940772"/>
            <w:placeholder>
              <w:docPart w:val="C1473BA09E6F4BB1A527D8A163C78C47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063FC5EB" w14:textId="77777777" w:rsidR="00AF6C20" w:rsidRDefault="00AF6C20" w:rsidP="00BE6302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4391D091" w14:textId="77777777" w:rsidR="00AF6C20" w:rsidRDefault="00AF6C20" w:rsidP="00A27190"/>
    <w:p w14:paraId="10435114" w14:textId="77777777" w:rsidR="00AF6C20" w:rsidRDefault="00AF6C20" w:rsidP="00A27190"/>
    <w:p w14:paraId="22A8FE26" w14:textId="60430F3A" w:rsidR="00A27190" w:rsidRPr="00A27190" w:rsidRDefault="00A27190" w:rsidP="00A2719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B0CFD1" wp14:editId="22015B0F">
                <wp:extent cx="4714875" cy="1403985"/>
                <wp:effectExtent l="0" t="0" r="0" b="1270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96AF" w14:textId="77777777" w:rsidR="00A27190" w:rsidRDefault="00A27190" w:rsidP="00A2719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A2719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Die Beratungsstelle </w:t>
                            </w:r>
                            <w:r w:rsidRPr="00A27190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Unterrichtsentwicklung und Lernbegleitung – schul-in</w:t>
                            </w:r>
                            <w:r w:rsidRPr="00A2719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unterstützt Sie bei der Auswahl einer für ihren Entwicklungsschwerpunkt </w:t>
                            </w:r>
                          </w:p>
                          <w:p w14:paraId="4C04D734" w14:textId="5C5007FF" w:rsidR="00A27190" w:rsidRPr="00A27190" w:rsidRDefault="00A27190" w:rsidP="00A2719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18"/>
                              </w:rPr>
                            </w:pPr>
                            <w:r w:rsidRPr="00A2719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passenden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B0CF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7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" filled="f" stroked="f">
                <v:textbox style="mso-fit-shape-to-text:t">
                  <w:txbxContent>
                    <w:p w14:paraId="054F96AF" w14:textId="77777777" w:rsidR="00A27190" w:rsidRDefault="00A27190" w:rsidP="00A2719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A2719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Die Beratungsstelle </w:t>
                      </w:r>
                      <w:r w:rsidRPr="00A27190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Unterrichtsentwicklung und Lernbegleitung – schul-in</w:t>
                      </w:r>
                      <w:r w:rsidRPr="00A2719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unterstützt Sie bei der Auswahl einer für ihren Entwicklungsschwerpunkt </w:t>
                      </w:r>
                    </w:p>
                    <w:p w14:paraId="4C04D734" w14:textId="5C5007FF" w:rsidR="00A27190" w:rsidRPr="00A27190" w:rsidRDefault="00A27190" w:rsidP="00A2719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18"/>
                        </w:rPr>
                      </w:pPr>
                      <w:r w:rsidRPr="00A2719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passenden Schule.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E33A40" w14:textId="1F1A3A87" w:rsidR="00AF6C20" w:rsidRPr="00FB102F" w:rsidRDefault="00AF6C20" w:rsidP="00FB102F">
      <w:pPr>
        <w:ind w:left="227" w:hanging="227"/>
      </w:pPr>
    </w:p>
    <w:p w14:paraId="1CD72A5A" w14:textId="77777777" w:rsidR="00CA6F05" w:rsidRPr="00FB102F" w:rsidRDefault="00CA6F05" w:rsidP="00A27190">
      <w:pPr>
        <w:spacing w:after="200" w:line="276" w:lineRule="auto"/>
      </w:pPr>
    </w:p>
    <w:p w14:paraId="4FEAF148" w14:textId="44B5DCC5" w:rsidR="00A27190" w:rsidRPr="00A27190" w:rsidRDefault="00A27190" w:rsidP="00A27190">
      <w:pPr>
        <w:spacing w:after="200" w:line="276" w:lineRule="auto"/>
        <w:rPr>
          <w:b/>
          <w:bCs/>
        </w:rPr>
      </w:pPr>
      <w:r w:rsidRPr="00A27190">
        <w:rPr>
          <w:b/>
          <w:bCs/>
        </w:rPr>
        <w:t>Während dem Besuch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A27190" w14:paraId="5DE97466" w14:textId="77777777" w:rsidTr="005B1A47">
        <w:tc>
          <w:tcPr>
            <w:tcW w:w="4957" w:type="dxa"/>
          </w:tcPr>
          <w:p w14:paraId="7BDE0E7D" w14:textId="4ED23D86" w:rsidR="00AF6C20" w:rsidRDefault="00A27190" w:rsidP="00AF6C20">
            <w:r>
              <w:t>Beobachtungen festhalten</w:t>
            </w:r>
            <w:r w:rsidR="00AF6C20">
              <w:t xml:space="preserve"> </w:t>
            </w:r>
            <w:r w:rsidR="003A476B">
              <w:t xml:space="preserve">zu den </w:t>
            </w:r>
            <w:r w:rsidR="004D1700">
              <w:t xml:space="preserve">vorgängig </w:t>
            </w:r>
            <w:r w:rsidR="003A476B">
              <w:t>ausgewählten Leitfragen</w:t>
            </w:r>
            <w:r w:rsidR="00AF6C20">
              <w:t xml:space="preserve"> </w:t>
            </w:r>
            <w:r w:rsidR="004D1700">
              <w:t>und Schwerpunkten</w:t>
            </w:r>
            <w:r w:rsidR="003A476B">
              <w:t>,</w:t>
            </w:r>
          </w:p>
          <w:p w14:paraId="3C5336EC" w14:textId="2B5F2368" w:rsidR="004D1700" w:rsidRDefault="003A476B" w:rsidP="00AF6C20">
            <w:r>
              <w:t>mit Notizen</w:t>
            </w:r>
            <w:r w:rsidR="004D1700">
              <w:t xml:space="preserve"> und Fotos </w:t>
            </w:r>
            <w:r w:rsidR="00AF6C20">
              <w:t>(</w:t>
            </w:r>
            <w:r w:rsidR="004D1700">
              <w:t>wenn erlaubt) …</w:t>
            </w:r>
          </w:p>
          <w:p w14:paraId="054F3B53" w14:textId="09E2CF9B" w:rsidR="00A27190" w:rsidRPr="003A476B" w:rsidRDefault="00A27190" w:rsidP="00FB102F"/>
        </w:tc>
        <w:sdt>
          <w:sdtPr>
            <w:id w:val="-715576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4BA39720" w14:textId="76784A88" w:rsidR="00A27190" w:rsidRDefault="00A27190" w:rsidP="005B1A47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5E77F218" w14:textId="77777777" w:rsidR="00A27190" w:rsidRDefault="00A27190" w:rsidP="00A27190">
      <w:pPr>
        <w:ind w:left="227" w:hanging="227"/>
      </w:pPr>
    </w:p>
    <w:p w14:paraId="44CE82CA" w14:textId="77777777" w:rsidR="00A27190" w:rsidRDefault="00A27190" w:rsidP="00FB102F">
      <w:pPr>
        <w:ind w:left="227" w:hanging="227"/>
      </w:pPr>
    </w:p>
    <w:p w14:paraId="52832AF9" w14:textId="596D6465" w:rsidR="00A27190" w:rsidRPr="00A27190" w:rsidRDefault="00A27190" w:rsidP="00A27190">
      <w:pPr>
        <w:spacing w:after="200" w:line="276" w:lineRule="auto"/>
        <w:rPr>
          <w:b/>
          <w:bCs/>
        </w:rPr>
      </w:pPr>
      <w:r>
        <w:rPr>
          <w:b/>
          <w:bCs/>
        </w:rPr>
        <w:t>Nach dem Besuch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A27190" w14:paraId="428F8FBD" w14:textId="77777777" w:rsidTr="005B1A47">
        <w:tc>
          <w:tcPr>
            <w:tcW w:w="4957" w:type="dxa"/>
          </w:tcPr>
          <w:p w14:paraId="43F4CD84" w14:textId="77777777" w:rsidR="00A27190" w:rsidRDefault="00A27190" w:rsidP="007F7827">
            <w:r>
              <w:t>Besuch reflektieren</w:t>
            </w:r>
            <w:r w:rsidR="007F7827">
              <w:t xml:space="preserve"> </w:t>
            </w:r>
            <w:r>
              <w:t>aufgrund von Beobachtungen und dem Austausch mit der Gastgeberschule</w:t>
            </w:r>
          </w:p>
          <w:p w14:paraId="62242172" w14:textId="5FC10987" w:rsidR="007F7827" w:rsidRPr="00A27190" w:rsidRDefault="007F7827" w:rsidP="007F7827"/>
        </w:tc>
        <w:sdt>
          <w:sdtPr>
            <w:id w:val="-675796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1F23FC37" w14:textId="3A684C87" w:rsidR="00A27190" w:rsidRDefault="00A27190" w:rsidP="005B1A47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27190" w14:paraId="37C8F2BF" w14:textId="77777777" w:rsidTr="005B1A47">
        <w:tc>
          <w:tcPr>
            <w:tcW w:w="4957" w:type="dxa"/>
          </w:tcPr>
          <w:p w14:paraId="4B422299" w14:textId="77777777" w:rsidR="00A27190" w:rsidRDefault="00A27190" w:rsidP="00A27190">
            <w:r>
              <w:t>Wissenstransfer innerhalb der eigenen Schule sichern – in Absprache mit der Schulleitung</w:t>
            </w:r>
          </w:p>
          <w:p w14:paraId="2C227FF5" w14:textId="2EADDA95" w:rsidR="007F7827" w:rsidRDefault="007F7827" w:rsidP="00A27190"/>
        </w:tc>
        <w:sdt>
          <w:sdtPr>
            <w:id w:val="734286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4293B664" w14:textId="28BE0B67" w:rsidR="00A27190" w:rsidRDefault="00A27190" w:rsidP="005B1A47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27190" w14:paraId="0514F14D" w14:textId="77777777" w:rsidTr="005B1A47">
        <w:tc>
          <w:tcPr>
            <w:tcW w:w="4957" w:type="dxa"/>
          </w:tcPr>
          <w:p w14:paraId="0136E24A" w14:textId="77777777" w:rsidR="00A27190" w:rsidRDefault="00A27190" w:rsidP="00A27190">
            <w:r>
              <w:t>Erkenntnisse für den eigenen Entwicklungsprozess nutzen</w:t>
            </w:r>
          </w:p>
          <w:p w14:paraId="17DDDBBE" w14:textId="7072B7A4" w:rsidR="007F7827" w:rsidRDefault="007F7827" w:rsidP="00A27190"/>
        </w:tc>
        <w:sdt>
          <w:sdtPr>
            <w:id w:val="211614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3543CCCF" w14:textId="3DE1B0B7" w:rsidR="00A27190" w:rsidRDefault="00A27190" w:rsidP="005B1A47">
                <w:r w:rsidRPr="006E5B7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188A239F" w14:textId="77777777" w:rsidR="00A27190" w:rsidRDefault="00A27190" w:rsidP="00A27190">
      <w:pPr>
        <w:ind w:left="227" w:hanging="227"/>
      </w:pPr>
    </w:p>
    <w:p w14:paraId="02C374B7" w14:textId="77777777" w:rsidR="00A27190" w:rsidRDefault="00A27190" w:rsidP="00A27190">
      <w:pPr>
        <w:ind w:left="227" w:hanging="227"/>
      </w:pPr>
    </w:p>
    <w:p w14:paraId="5A88F09A" w14:textId="6C4496B4" w:rsidR="00A27190" w:rsidRDefault="00A27190" w:rsidP="00A27190">
      <w:pPr>
        <w:ind w:left="227" w:hanging="227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E5670ED" wp14:editId="7536FF8C">
                <wp:extent cx="4714875" cy="1403985"/>
                <wp:effectExtent l="0" t="0" r="0" b="1270"/>
                <wp:docPr id="1913067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7A28" w14:textId="72ED862F" w:rsidR="00A27190" w:rsidRPr="00A27190" w:rsidRDefault="00A27190" w:rsidP="00A2719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18"/>
                              </w:rPr>
                            </w:pPr>
                            <w:r w:rsidRPr="00A2719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Die Beratungsstelle </w:t>
                            </w:r>
                            <w:r w:rsidRPr="00A27190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Unterrichtsentwicklung und Lernbegleitung – schul-in</w:t>
                            </w:r>
                            <w:r w:rsidRPr="00A27190"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unterstützt Sie 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bei Fragen zur Unterrichtsentwicklung an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670ED" id="_x0000_s1027" type="#_x0000_t202" style="width:37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" filled="f" stroked="f">
                <v:textbox style="mso-fit-shape-to-text:t">
                  <w:txbxContent>
                    <w:p w14:paraId="40517A28" w14:textId="72ED862F" w:rsidR="00A27190" w:rsidRPr="00A27190" w:rsidRDefault="00A27190" w:rsidP="00A2719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0"/>
                          <w:szCs w:val="18"/>
                        </w:rPr>
                      </w:pPr>
                      <w:r w:rsidRPr="00A2719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Die Beratungsstelle </w:t>
                      </w:r>
                      <w:r w:rsidRPr="00A27190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Unterrichtsentwicklung und Lernbegleitung – schul-in</w:t>
                      </w:r>
                      <w:r w:rsidRPr="00A27190"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unterstützt Sie </w:t>
                      </w:r>
                      <w:r>
                        <w:rPr>
                          <w:i/>
                          <w:iCs/>
                          <w:color w:val="4F81BD" w:themeColor="accent1"/>
                          <w:sz w:val="20"/>
                          <w:szCs w:val="20"/>
                        </w:rPr>
                        <w:t>bei Fragen zur Unterrichtsentwicklung an Ihrer Schule.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F9712" w14:textId="77777777" w:rsidR="006457E0" w:rsidRPr="006457E0" w:rsidRDefault="006457E0" w:rsidP="006457E0"/>
    <w:p w14:paraId="5E8DCE13" w14:textId="77777777" w:rsidR="006457E0" w:rsidRPr="006457E0" w:rsidRDefault="006457E0" w:rsidP="006457E0"/>
    <w:p w14:paraId="67C0AFA5" w14:textId="77777777" w:rsidR="006457E0" w:rsidRDefault="006457E0" w:rsidP="006457E0"/>
    <w:p w14:paraId="592A49B9" w14:textId="77777777" w:rsidR="006457E0" w:rsidRPr="006457E0" w:rsidRDefault="006457E0" w:rsidP="006457E0"/>
    <w:sectPr w:rsidR="006457E0" w:rsidRPr="006457E0" w:rsidSect="00F86B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268" w:right="737" w:bottom="1701" w:left="119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72D6" w14:textId="77777777" w:rsidR="000E0E98" w:rsidRDefault="000E0E98" w:rsidP="00A76598">
      <w:r>
        <w:separator/>
      </w:r>
    </w:p>
  </w:endnote>
  <w:endnote w:type="continuationSeparator" w:id="0">
    <w:p w14:paraId="7112E170" w14:textId="77777777" w:rsidR="000E0E98" w:rsidRDefault="000E0E98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64F0" w14:textId="77777777" w:rsidR="002B3896" w:rsidRDefault="002B38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0C77" w14:textId="123EF1A0" w:rsidR="00A27190" w:rsidRDefault="00A27190">
    <w:pPr>
      <w:pBdr>
        <w:bottom w:val="single" w:sz="12" w:space="1" w:color="auto"/>
      </w:pBd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977"/>
      <w:gridCol w:w="2126"/>
      <w:gridCol w:w="1701"/>
      <w:gridCol w:w="3174"/>
    </w:tblGrid>
    <w:tr w:rsidR="00242750" w14:paraId="4EC01BA7" w14:textId="77777777" w:rsidTr="00D92C4E">
      <w:trPr>
        <w:trHeight w:val="552"/>
      </w:trPr>
      <w:tc>
        <w:tcPr>
          <w:tcW w:w="2977" w:type="dxa"/>
          <w:hideMark/>
        </w:tcPr>
        <w:p w14:paraId="448B9AD7" w14:textId="77777777" w:rsidR="00242750" w:rsidRDefault="00242750" w:rsidP="00242750">
          <w:pPr>
            <w:pStyle w:val="footerdetails"/>
          </w:pPr>
          <w:r>
            <w:t>Institut Weiterbildung und Beratung</w:t>
          </w:r>
        </w:p>
        <w:p w14:paraId="3AC0134E" w14:textId="77777777" w:rsidR="00242750" w:rsidRPr="00A27190" w:rsidRDefault="00242750" w:rsidP="00242750">
          <w:pPr>
            <w:pStyle w:val="footerdetails"/>
          </w:pPr>
          <w:r>
            <w:t>Beratungsstelle Unterrichtsentwicklung und Lernbegleitung – schul-in</w:t>
          </w:r>
        </w:p>
      </w:tc>
      <w:tc>
        <w:tcPr>
          <w:tcW w:w="2126" w:type="dxa"/>
          <w:hideMark/>
        </w:tcPr>
        <w:p w14:paraId="75B17212" w14:textId="77777777" w:rsidR="00242750" w:rsidRDefault="00242750" w:rsidP="00242750">
          <w:pPr>
            <w:pStyle w:val="footerdetails"/>
          </w:pPr>
          <w:r>
            <w:t>Bahnhofstrasse 6</w:t>
          </w:r>
          <w:r>
            <w:br/>
            <w:t>5210 Windisch</w:t>
          </w:r>
        </w:p>
      </w:tc>
      <w:tc>
        <w:tcPr>
          <w:tcW w:w="1701" w:type="dxa"/>
          <w:hideMark/>
        </w:tcPr>
        <w:p w14:paraId="33721B78" w14:textId="77777777" w:rsidR="00242750" w:rsidRDefault="00242750" w:rsidP="00242750">
          <w:pPr>
            <w:pStyle w:val="footerdetails"/>
          </w:pPr>
          <w:r>
            <w:t>T +41 56 202 72 30</w:t>
          </w:r>
        </w:p>
      </w:tc>
      <w:tc>
        <w:tcPr>
          <w:tcW w:w="3174" w:type="dxa"/>
          <w:hideMark/>
        </w:tcPr>
        <w:p w14:paraId="3B94990B" w14:textId="77777777" w:rsidR="00242750" w:rsidRDefault="00242750" w:rsidP="00242750">
          <w:pPr>
            <w:pStyle w:val="footerdetails"/>
          </w:pPr>
          <w:r>
            <w:t>www.</w:t>
          </w:r>
          <w:r w:rsidRPr="00C21B87">
            <w:t>schul-in.ch/weiteres/praxiseinblicke/</w:t>
          </w:r>
        </w:p>
      </w:tc>
    </w:tr>
  </w:tbl>
  <w:p w14:paraId="44D98107" w14:textId="7A7DA2B3" w:rsidR="00236C64" w:rsidRPr="00A27190" w:rsidRDefault="00236C64" w:rsidP="00A271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Fusszeileblock"/>
      <w:tag w:val="officeatworkDocumentPart: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"/>
      <w:id w:val="1943715413"/>
      <w:placeholder>
        <w:docPart w:val="F9DD98E1D05E4F62A632C18F3446405E"/>
      </w:placeholder>
      <w15:color w:val="000000"/>
    </w:sdtPr>
    <w:sdtEndPr/>
    <w:sdtContent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977"/>
          <w:gridCol w:w="2126"/>
          <w:gridCol w:w="1701"/>
          <w:gridCol w:w="3174"/>
        </w:tblGrid>
        <w:tr w:rsidR="00242750" w14:paraId="306E61B1" w14:textId="77777777" w:rsidTr="00242750">
          <w:trPr>
            <w:divId w:val="663631675"/>
            <w:trHeight w:val="552"/>
          </w:trPr>
          <w:tc>
            <w:tcPr>
              <w:tcW w:w="2977" w:type="dxa"/>
              <w:hideMark/>
            </w:tcPr>
            <w:p w14:paraId="1A06A780" w14:textId="7053E1DA" w:rsidR="00242750" w:rsidRDefault="00242750" w:rsidP="00242750">
              <w:pPr>
                <w:pStyle w:val="footerdetails"/>
              </w:pPr>
              <w:r>
                <w:t>Institut Weiterbildung und Beratung</w:t>
              </w:r>
            </w:p>
            <w:p w14:paraId="0C5497B2" w14:textId="77777777" w:rsidR="00242750" w:rsidRPr="00A27190" w:rsidRDefault="00242750" w:rsidP="00242750">
              <w:pPr>
                <w:pStyle w:val="footerdetails"/>
              </w:pPr>
              <w:r>
                <w:t>Beratungsstelle Unterrichtsentwicklung und Lernbegleitung – schul-in</w:t>
              </w:r>
            </w:p>
          </w:tc>
          <w:tc>
            <w:tcPr>
              <w:tcW w:w="2126" w:type="dxa"/>
              <w:hideMark/>
            </w:tcPr>
            <w:p w14:paraId="244C3D81" w14:textId="77777777" w:rsidR="00242750" w:rsidRDefault="00242750" w:rsidP="00242750">
              <w:pPr>
                <w:pStyle w:val="footerdetails"/>
              </w:pPr>
              <w:r>
                <w:t>Bahnhofstrasse 6</w:t>
              </w:r>
              <w:r>
                <w:br/>
                <w:t>5210 Windisch</w:t>
              </w:r>
            </w:p>
          </w:tc>
          <w:tc>
            <w:tcPr>
              <w:tcW w:w="1701" w:type="dxa"/>
              <w:hideMark/>
            </w:tcPr>
            <w:p w14:paraId="1BE031AE" w14:textId="77777777" w:rsidR="00242750" w:rsidRDefault="00242750" w:rsidP="00242750">
              <w:pPr>
                <w:pStyle w:val="footerdetails"/>
              </w:pPr>
              <w:r>
                <w:t>T +41 56 202 72 30</w:t>
              </w:r>
            </w:p>
          </w:tc>
          <w:tc>
            <w:tcPr>
              <w:tcW w:w="3174" w:type="dxa"/>
              <w:hideMark/>
            </w:tcPr>
            <w:p w14:paraId="02DE97B3" w14:textId="77777777" w:rsidR="00242750" w:rsidRDefault="00242750" w:rsidP="00242750">
              <w:pPr>
                <w:pStyle w:val="footerdetails"/>
              </w:pPr>
              <w:r>
                <w:t>www.</w:t>
              </w:r>
              <w:r w:rsidRPr="00C21B87">
                <w:t>schul-in.ch/weiteres/praxiseinblicke/</w:t>
              </w:r>
            </w:p>
          </w:tc>
        </w:tr>
      </w:tbl>
      <w:p w14:paraId="4C8B6B59" w14:textId="4D10548B" w:rsidR="00236C64" w:rsidRPr="00565F3F" w:rsidRDefault="004E49FE" w:rsidP="00146E89">
        <w:pPr>
          <w:pStyle w:val="Fuzeile"/>
          <w:rPr>
            <w:lang w:val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5ADF" w14:textId="77777777" w:rsidR="000E0E98" w:rsidRPr="00ED0D02" w:rsidRDefault="000E0E98" w:rsidP="00ED0D02">
      <w:pPr>
        <w:pStyle w:val="Fuzeile"/>
      </w:pPr>
    </w:p>
  </w:footnote>
  <w:footnote w:type="continuationSeparator" w:id="0">
    <w:p w14:paraId="0E1E4AB9" w14:textId="77777777" w:rsidR="000E0E98" w:rsidRDefault="000E0E98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7C31" w14:textId="77777777" w:rsidR="002B3896" w:rsidRDefault="002B38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2265" w14:textId="5F20CCDD" w:rsidR="00A27190" w:rsidRDefault="00A27190">
    <w:pPr>
      <w:pStyle w:val="Kopfzeile"/>
    </w:pPr>
    <w:r>
      <w:rPr>
        <w:noProof/>
      </w:rPr>
      <w:drawing>
        <wp:inline distT="0" distB="0" distL="0" distR="0" wp14:anchorId="0860110E" wp14:editId="70D487CB">
          <wp:extent cx="2328677" cy="362713"/>
          <wp:effectExtent l="0" t="0" r="0" b="0"/>
          <wp:docPr id="409595668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595668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677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61A4" w14:textId="60629D11" w:rsidR="00AB20F9" w:rsidRPr="00740737" w:rsidRDefault="004E49FE" w:rsidP="00F86BA7">
    <w:pPr>
      <w:pStyle w:val="Kopfzeile"/>
      <w:tabs>
        <w:tab w:val="clear" w:pos="4536"/>
        <w:tab w:val="clear" w:pos="9072"/>
        <w:tab w:val="right" w:pos="9923"/>
      </w:tabs>
      <w:rPr>
        <w:lang w:val="en-GB"/>
      </w:rPr>
    </w:pPr>
    <w:sdt>
      <w:sdtPr>
        <w:alias w:val="Logo (Gesperrt)"/>
        <w:tag w:val="officeatworkDocumentPart: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"/>
        <w:id w:val="664133293"/>
        <w:lock w:val="sdtContentLocked"/>
        <w:placeholder>
          <w:docPart w:val="F73C48C18E3349ECA4698E69AB5B14B9"/>
        </w:placeholder>
        <w15:color w:val="000000"/>
      </w:sdtPr>
      <w:sdtEndPr/>
      <w:sdtContent>
        <w:r w:rsidR="00A27190">
          <w:rPr>
            <w:noProof/>
          </w:rPr>
          <w:drawing>
            <wp:inline distT="0" distB="0" distL="0" distR="0" wp14:anchorId="640B977C" wp14:editId="430F7DDB">
              <wp:extent cx="2328677" cy="362713"/>
              <wp:effectExtent l="0" t="0" r="0" b="0"/>
              <wp:docPr id="604360353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4360353" name="Grafi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8677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504636" w:rsidRPr="00504636">
      <w:rPr>
        <w:lang w:val="en-US"/>
      </w:rPr>
      <w:tab/>
    </w:r>
    <w:sdt>
      <w:sdtPr>
        <w:alias w:val="Zusatz-Logo (Gesperrt)"/>
        <w:tag w:val="officeatworkDocumentPart: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"/>
        <w:id w:val="1975319663"/>
        <w:lock w:val="sdtContentLocked"/>
        <w:placeholder>
          <w:docPart w:val="1F3123A7F9AC470CA398277099FB4CC7"/>
        </w:placeholder>
        <w:showingPlcHdr/>
      </w:sdtPr>
      <w:sdtEndPr/>
      <w:sdtContent>
        <w:r w:rsidR="00A27190" w:rsidRPr="00655CEB">
          <w:rPr>
            <w:rStyle w:val="Platzhaltertext"/>
          </w:rPr>
          <w:t>​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23A"/>
    <w:multiLevelType w:val="multilevel"/>
    <w:tmpl w:val="D174DF22"/>
    <w:numStyleLink w:val="FHNWAufzhlung"/>
  </w:abstractNum>
  <w:abstractNum w:abstractNumId="1" w15:restartNumberingAfterBreak="0">
    <w:nsid w:val="11650152"/>
    <w:multiLevelType w:val="multilevel"/>
    <w:tmpl w:val="A2C862C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3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Aufzhlungszeichen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4" w15:restartNumberingAfterBreak="0">
    <w:nsid w:val="337377E4"/>
    <w:multiLevelType w:val="multilevel"/>
    <w:tmpl w:val="235A7B96"/>
    <w:lvl w:ilvl="0">
      <w:start w:val="1"/>
      <w:numFmt w:val="decimal"/>
      <w:pStyle w:val="traktandenlist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002449"/>
    <w:multiLevelType w:val="hybridMultilevel"/>
    <w:tmpl w:val="73CAAA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7F5F3E28"/>
    <w:multiLevelType w:val="hybridMultilevel"/>
    <w:tmpl w:val="A7B201D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84960">
    <w:abstractNumId w:val="6"/>
  </w:num>
  <w:num w:numId="2" w16cid:durableId="1493908279">
    <w:abstractNumId w:val="3"/>
  </w:num>
  <w:num w:numId="3" w16cid:durableId="248975765">
    <w:abstractNumId w:val="2"/>
  </w:num>
  <w:num w:numId="4" w16cid:durableId="1551576536">
    <w:abstractNumId w:val="7"/>
  </w:num>
  <w:num w:numId="5" w16cid:durableId="1573202304">
    <w:abstractNumId w:val="0"/>
  </w:num>
  <w:num w:numId="6" w16cid:durableId="2089687004">
    <w:abstractNumId w:val="4"/>
  </w:num>
  <w:num w:numId="7" w16cid:durableId="402993272">
    <w:abstractNumId w:val="1"/>
  </w:num>
  <w:num w:numId="8" w16cid:durableId="791171010">
    <w:abstractNumId w:val="8"/>
  </w:num>
  <w:num w:numId="9" w16cid:durableId="115633890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XgQDyukRVfhsEiVXa9uHdkDT+Z8wHhAoSmmBpcqKOlZpjJqHV2FKhtceCphzv8FsDRQIpiWKy/TCjOLju64cQ==" w:salt="0s44IvpRI6xd2ROEQlDGYg=="/>
  <w:defaultTabStop w:val="8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151CB"/>
    <w:rsid w:val="000210DE"/>
    <w:rsid w:val="00030B90"/>
    <w:rsid w:val="0005534A"/>
    <w:rsid w:val="00071507"/>
    <w:rsid w:val="00076E36"/>
    <w:rsid w:val="000908A3"/>
    <w:rsid w:val="000D0B0E"/>
    <w:rsid w:val="000E0E98"/>
    <w:rsid w:val="000F64A7"/>
    <w:rsid w:val="000F6FE6"/>
    <w:rsid w:val="000F7F62"/>
    <w:rsid w:val="0010041C"/>
    <w:rsid w:val="00106EAE"/>
    <w:rsid w:val="00106F9C"/>
    <w:rsid w:val="00125065"/>
    <w:rsid w:val="00146E89"/>
    <w:rsid w:val="00153079"/>
    <w:rsid w:val="00156BA9"/>
    <w:rsid w:val="0016700E"/>
    <w:rsid w:val="001A3D25"/>
    <w:rsid w:val="001B1F8B"/>
    <w:rsid w:val="001B3C00"/>
    <w:rsid w:val="001B4EA4"/>
    <w:rsid w:val="001B55EF"/>
    <w:rsid w:val="001B6F72"/>
    <w:rsid w:val="001C69E8"/>
    <w:rsid w:val="001D03AC"/>
    <w:rsid w:val="001D3084"/>
    <w:rsid w:val="001D716A"/>
    <w:rsid w:val="001E544A"/>
    <w:rsid w:val="001E5902"/>
    <w:rsid w:val="00203DDE"/>
    <w:rsid w:val="00213675"/>
    <w:rsid w:val="00234E11"/>
    <w:rsid w:val="00236C64"/>
    <w:rsid w:val="00242750"/>
    <w:rsid w:val="002451D8"/>
    <w:rsid w:val="00247194"/>
    <w:rsid w:val="00286BA0"/>
    <w:rsid w:val="00287478"/>
    <w:rsid w:val="00292162"/>
    <w:rsid w:val="0029605A"/>
    <w:rsid w:val="002B3896"/>
    <w:rsid w:val="002B50CC"/>
    <w:rsid w:val="002D66B3"/>
    <w:rsid w:val="002E0389"/>
    <w:rsid w:val="002E5078"/>
    <w:rsid w:val="002E68CE"/>
    <w:rsid w:val="00310F88"/>
    <w:rsid w:val="00324A12"/>
    <w:rsid w:val="00327464"/>
    <w:rsid w:val="00347400"/>
    <w:rsid w:val="00351B21"/>
    <w:rsid w:val="00383D92"/>
    <w:rsid w:val="003879D0"/>
    <w:rsid w:val="003A08CA"/>
    <w:rsid w:val="003A376B"/>
    <w:rsid w:val="003A476B"/>
    <w:rsid w:val="003B1DF1"/>
    <w:rsid w:val="003B6A0E"/>
    <w:rsid w:val="003D6328"/>
    <w:rsid w:val="003F0D25"/>
    <w:rsid w:val="00403DF3"/>
    <w:rsid w:val="00416A86"/>
    <w:rsid w:val="00424C97"/>
    <w:rsid w:val="00425687"/>
    <w:rsid w:val="004336A6"/>
    <w:rsid w:val="00433939"/>
    <w:rsid w:val="004413CC"/>
    <w:rsid w:val="00446551"/>
    <w:rsid w:val="00460C63"/>
    <w:rsid w:val="00473483"/>
    <w:rsid w:val="0049796D"/>
    <w:rsid w:val="004A269D"/>
    <w:rsid w:val="004B0035"/>
    <w:rsid w:val="004B29F6"/>
    <w:rsid w:val="004B5088"/>
    <w:rsid w:val="004B6F2D"/>
    <w:rsid w:val="004D1700"/>
    <w:rsid w:val="004D42D3"/>
    <w:rsid w:val="004E49FE"/>
    <w:rsid w:val="004E6873"/>
    <w:rsid w:val="004E74B4"/>
    <w:rsid w:val="004F505A"/>
    <w:rsid w:val="00504636"/>
    <w:rsid w:val="005319AE"/>
    <w:rsid w:val="00565F3F"/>
    <w:rsid w:val="00572350"/>
    <w:rsid w:val="00572B8F"/>
    <w:rsid w:val="0057705E"/>
    <w:rsid w:val="00581BD4"/>
    <w:rsid w:val="005A5E71"/>
    <w:rsid w:val="005B0F4D"/>
    <w:rsid w:val="005B2B68"/>
    <w:rsid w:val="005C561A"/>
    <w:rsid w:val="005E2EF6"/>
    <w:rsid w:val="005F02A5"/>
    <w:rsid w:val="005F7495"/>
    <w:rsid w:val="00607F7C"/>
    <w:rsid w:val="0061536D"/>
    <w:rsid w:val="006163C4"/>
    <w:rsid w:val="00616620"/>
    <w:rsid w:val="00620768"/>
    <w:rsid w:val="0063084B"/>
    <w:rsid w:val="006402CB"/>
    <w:rsid w:val="006453D5"/>
    <w:rsid w:val="006457E0"/>
    <w:rsid w:val="00645C35"/>
    <w:rsid w:val="006503DD"/>
    <w:rsid w:val="006562E6"/>
    <w:rsid w:val="00657E07"/>
    <w:rsid w:val="00660F12"/>
    <w:rsid w:val="006614D8"/>
    <w:rsid w:val="00666903"/>
    <w:rsid w:val="00685816"/>
    <w:rsid w:val="00691F88"/>
    <w:rsid w:val="006957F9"/>
    <w:rsid w:val="006B0359"/>
    <w:rsid w:val="006C00D9"/>
    <w:rsid w:val="006D02C9"/>
    <w:rsid w:val="006D1010"/>
    <w:rsid w:val="006D4D06"/>
    <w:rsid w:val="006E1BBD"/>
    <w:rsid w:val="006E5B7D"/>
    <w:rsid w:val="006F4D85"/>
    <w:rsid w:val="00710AB4"/>
    <w:rsid w:val="00724200"/>
    <w:rsid w:val="007339BB"/>
    <w:rsid w:val="007343D4"/>
    <w:rsid w:val="00740737"/>
    <w:rsid w:val="007412CF"/>
    <w:rsid w:val="00761DDD"/>
    <w:rsid w:val="00795CD4"/>
    <w:rsid w:val="00797138"/>
    <w:rsid w:val="007C1C5A"/>
    <w:rsid w:val="007C2606"/>
    <w:rsid w:val="007C2CBA"/>
    <w:rsid w:val="007E332A"/>
    <w:rsid w:val="007E3C24"/>
    <w:rsid w:val="007E49A4"/>
    <w:rsid w:val="007F05CD"/>
    <w:rsid w:val="007F747B"/>
    <w:rsid w:val="007F7827"/>
    <w:rsid w:val="00801F0B"/>
    <w:rsid w:val="008179D8"/>
    <w:rsid w:val="00863A85"/>
    <w:rsid w:val="00884CF6"/>
    <w:rsid w:val="008C5001"/>
    <w:rsid w:val="008D7AC6"/>
    <w:rsid w:val="008E5A6B"/>
    <w:rsid w:val="008E73D6"/>
    <w:rsid w:val="00906054"/>
    <w:rsid w:val="00910622"/>
    <w:rsid w:val="00916D2E"/>
    <w:rsid w:val="009279BA"/>
    <w:rsid w:val="009340E5"/>
    <w:rsid w:val="009348D0"/>
    <w:rsid w:val="00943217"/>
    <w:rsid w:val="0095137D"/>
    <w:rsid w:val="00952F27"/>
    <w:rsid w:val="00987D79"/>
    <w:rsid w:val="009944CC"/>
    <w:rsid w:val="009A295F"/>
    <w:rsid w:val="009D228C"/>
    <w:rsid w:val="009D60F7"/>
    <w:rsid w:val="009D65FB"/>
    <w:rsid w:val="009E55BD"/>
    <w:rsid w:val="00A05EFF"/>
    <w:rsid w:val="00A163CB"/>
    <w:rsid w:val="00A206B7"/>
    <w:rsid w:val="00A265B4"/>
    <w:rsid w:val="00A27190"/>
    <w:rsid w:val="00A4243E"/>
    <w:rsid w:val="00A43F6C"/>
    <w:rsid w:val="00A5737E"/>
    <w:rsid w:val="00A76598"/>
    <w:rsid w:val="00AB021E"/>
    <w:rsid w:val="00AB20F9"/>
    <w:rsid w:val="00AB5E67"/>
    <w:rsid w:val="00AC1D9F"/>
    <w:rsid w:val="00AC76D5"/>
    <w:rsid w:val="00AD0C43"/>
    <w:rsid w:val="00AD0CF1"/>
    <w:rsid w:val="00AE01E2"/>
    <w:rsid w:val="00AF2533"/>
    <w:rsid w:val="00AF6C20"/>
    <w:rsid w:val="00B03FAC"/>
    <w:rsid w:val="00B04C3B"/>
    <w:rsid w:val="00B22B80"/>
    <w:rsid w:val="00B2538B"/>
    <w:rsid w:val="00B253C0"/>
    <w:rsid w:val="00B272D4"/>
    <w:rsid w:val="00B534BF"/>
    <w:rsid w:val="00B5652D"/>
    <w:rsid w:val="00B858F9"/>
    <w:rsid w:val="00B865F3"/>
    <w:rsid w:val="00B97438"/>
    <w:rsid w:val="00BA2119"/>
    <w:rsid w:val="00BB0684"/>
    <w:rsid w:val="00BB139D"/>
    <w:rsid w:val="00BC3865"/>
    <w:rsid w:val="00BF091D"/>
    <w:rsid w:val="00BF1B1F"/>
    <w:rsid w:val="00BF5B1A"/>
    <w:rsid w:val="00C50216"/>
    <w:rsid w:val="00C54E6F"/>
    <w:rsid w:val="00C55850"/>
    <w:rsid w:val="00C71FC4"/>
    <w:rsid w:val="00CA1E58"/>
    <w:rsid w:val="00CA3CD5"/>
    <w:rsid w:val="00CA50DE"/>
    <w:rsid w:val="00CA6F05"/>
    <w:rsid w:val="00CB751B"/>
    <w:rsid w:val="00CC1DD6"/>
    <w:rsid w:val="00CC20F8"/>
    <w:rsid w:val="00CE2B5E"/>
    <w:rsid w:val="00CE57C2"/>
    <w:rsid w:val="00CE5917"/>
    <w:rsid w:val="00CF5606"/>
    <w:rsid w:val="00D0309D"/>
    <w:rsid w:val="00D27BA8"/>
    <w:rsid w:val="00D3108D"/>
    <w:rsid w:val="00D32807"/>
    <w:rsid w:val="00D36B2A"/>
    <w:rsid w:val="00D40A08"/>
    <w:rsid w:val="00D4184A"/>
    <w:rsid w:val="00D5582D"/>
    <w:rsid w:val="00D64C88"/>
    <w:rsid w:val="00D70EAA"/>
    <w:rsid w:val="00D769FD"/>
    <w:rsid w:val="00D778D9"/>
    <w:rsid w:val="00D84670"/>
    <w:rsid w:val="00DF7BFD"/>
    <w:rsid w:val="00E42516"/>
    <w:rsid w:val="00E43297"/>
    <w:rsid w:val="00E44124"/>
    <w:rsid w:val="00E45242"/>
    <w:rsid w:val="00E47BD5"/>
    <w:rsid w:val="00E47C52"/>
    <w:rsid w:val="00E55BB0"/>
    <w:rsid w:val="00E60E0B"/>
    <w:rsid w:val="00E61CCE"/>
    <w:rsid w:val="00E620CA"/>
    <w:rsid w:val="00E86177"/>
    <w:rsid w:val="00E9533F"/>
    <w:rsid w:val="00EC39C5"/>
    <w:rsid w:val="00EC531C"/>
    <w:rsid w:val="00ED076C"/>
    <w:rsid w:val="00ED0D02"/>
    <w:rsid w:val="00ED4526"/>
    <w:rsid w:val="00EE224A"/>
    <w:rsid w:val="00EE2A7C"/>
    <w:rsid w:val="00EE7776"/>
    <w:rsid w:val="00F013A1"/>
    <w:rsid w:val="00F069A2"/>
    <w:rsid w:val="00F17BA5"/>
    <w:rsid w:val="00F17DFB"/>
    <w:rsid w:val="00F23D2D"/>
    <w:rsid w:val="00F369AA"/>
    <w:rsid w:val="00F73D6D"/>
    <w:rsid w:val="00F86BA7"/>
    <w:rsid w:val="00F93670"/>
    <w:rsid w:val="00F96CCC"/>
    <w:rsid w:val="00FA2EE9"/>
    <w:rsid w:val="00FB102F"/>
    <w:rsid w:val="00FC5224"/>
    <w:rsid w:val="00FE107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B9862"/>
  <w15:docId w15:val="{BE942C9A-ABA8-4D94-8838-D2ED447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0F7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9279BA"/>
    <w:pPr>
      <w:keepNext/>
      <w:keepLines/>
      <w:numPr>
        <w:numId w:val="7"/>
      </w:numPr>
      <w:spacing w:before="480" w:after="120"/>
      <w:ind w:left="720" w:hanging="7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9279BA"/>
    <w:pPr>
      <w:numPr>
        <w:ilvl w:val="1"/>
      </w:numPr>
      <w:spacing w:before="280"/>
      <w:ind w:left="720" w:hanging="720"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5902"/>
    <w:pPr>
      <w:keepNext/>
      <w:keepLines/>
      <w:numPr>
        <w:ilvl w:val="2"/>
        <w:numId w:val="7"/>
      </w:numPr>
      <w:spacing w:before="28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E5902"/>
    <w:pPr>
      <w:keepNext/>
      <w:keepLines/>
      <w:numPr>
        <w:ilvl w:val="3"/>
        <w:numId w:val="7"/>
      </w:numPr>
      <w:spacing w:before="200"/>
      <w:ind w:left="737" w:hanging="737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5902"/>
    <w:pPr>
      <w:keepNext/>
      <w:keepLines/>
      <w:numPr>
        <w:ilvl w:val="4"/>
        <w:numId w:val="7"/>
      </w:numPr>
      <w:spacing w:before="200"/>
      <w:ind w:left="1009" w:hanging="1009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E5902"/>
    <w:pPr>
      <w:keepNext/>
      <w:keepLines/>
      <w:numPr>
        <w:ilvl w:val="5"/>
        <w:numId w:val="7"/>
      </w:numPr>
      <w:spacing w:before="200"/>
      <w:ind w:left="1151" w:hanging="1151"/>
      <w:outlineLvl w:val="5"/>
    </w:pPr>
    <w:rPr>
      <w:rFonts w:eastAsiaTheme="majorEastAsia" w:cstheme="majorBidi"/>
      <w:i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279B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9B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9B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46E89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46E89"/>
    <w:rPr>
      <w:rFonts w:ascii="Arial" w:hAnsi="Arial"/>
      <w:sz w:val="16"/>
    </w:rPr>
  </w:style>
  <w:style w:type="table" w:styleId="Tabellenraster">
    <w:name w:val="Table Grid"/>
    <w:basedOn w:val="NormaleTabelle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rsid w:val="00CB751B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CB751B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rsid w:val="00EC531C"/>
    <w:pPr>
      <w:spacing w:after="52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EC531C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rsid w:val="001D03AC"/>
    <w:pPr>
      <w:spacing w:before="1480" w:after="780"/>
    </w:pPr>
  </w:style>
  <w:style w:type="character" w:customStyle="1" w:styleId="DatumZchn">
    <w:name w:val="Datum Zchn"/>
    <w:basedOn w:val="Absatz-Standardschriftart"/>
    <w:link w:val="Datum"/>
    <w:uiPriority w:val="99"/>
    <w:rsid w:val="001D03AC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rsid w:val="00CB751B"/>
    <w:pPr>
      <w:spacing w:before="520" w:after="78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rsid w:val="00CB751B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enabsatz">
    <w:name w:val="List Paragraph"/>
    <w:basedOn w:val="Standard"/>
    <w:uiPriority w:val="34"/>
    <w:rsid w:val="00CB751B"/>
    <w:pPr>
      <w:numPr>
        <w:numId w:val="1"/>
      </w:numPr>
      <w:ind w:left="227" w:hanging="22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39BB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446551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rsid w:val="00446551"/>
    <w:pPr>
      <w:numPr>
        <w:ilvl w:val="1"/>
        <w:numId w:val="5"/>
      </w:num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rsid w:val="00446551"/>
    <w:pPr>
      <w:numPr>
        <w:ilvl w:val="2"/>
        <w:numId w:val="5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2"/>
      </w:numPr>
    </w:pPr>
  </w:style>
  <w:style w:type="paragraph" w:styleId="Aufzhlungszeichen4">
    <w:name w:val="List Bullet 4"/>
    <w:basedOn w:val="Standard"/>
    <w:uiPriority w:val="99"/>
    <w:unhideWhenUsed/>
    <w:rsid w:val="00446551"/>
    <w:pPr>
      <w:numPr>
        <w:ilvl w:val="3"/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46551"/>
    <w:pPr>
      <w:numPr>
        <w:ilvl w:val="4"/>
        <w:numId w:val="5"/>
      </w:numPr>
      <w:tabs>
        <w:tab w:val="clear" w:pos="3402"/>
        <w:tab w:val="num" w:pos="360"/>
      </w:tabs>
      <w:ind w:left="0" w:firstLine="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2"/>
    <w:rsid w:val="009D60F7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KeineListe"/>
    <w:rsid w:val="00E47C52"/>
    <w:pPr>
      <w:numPr>
        <w:numId w:val="3"/>
      </w:numPr>
    </w:pPr>
  </w:style>
  <w:style w:type="numbering" w:customStyle="1" w:styleId="Formatvorlage1">
    <w:name w:val="Formatvorlage1"/>
    <w:uiPriority w:val="99"/>
    <w:rsid w:val="002B50CC"/>
    <w:pPr>
      <w:numPr>
        <w:numId w:val="4"/>
      </w:numPr>
    </w:pPr>
  </w:style>
  <w:style w:type="character" w:styleId="Fett">
    <w:name w:val="Strong"/>
    <w:basedOn w:val="Absatz-Standardschriftart"/>
    <w:uiPriority w:val="22"/>
    <w:rsid w:val="00657E0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9D60F7"/>
    <w:rPr>
      <w:rFonts w:ascii="Arial" w:eastAsiaTheme="majorEastAsia" w:hAnsi="Arial" w:cstheme="majorBidi"/>
      <w:b/>
      <w:szCs w:val="26"/>
    </w:rPr>
  </w:style>
  <w:style w:type="paragraph" w:customStyle="1" w:styleId="function">
    <w:name w:val="function"/>
    <w:basedOn w:val="Standard"/>
    <w:rsid w:val="00EC39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oterdetails">
    <w:name w:val="footerdetails"/>
    <w:basedOn w:val="Standard"/>
    <w:rsid w:val="00146E89"/>
    <w:rPr>
      <w:sz w:val="16"/>
    </w:rPr>
  </w:style>
  <w:style w:type="paragraph" w:styleId="StandardWeb">
    <w:name w:val="Normal (Web)"/>
    <w:basedOn w:val="Standard"/>
    <w:uiPriority w:val="99"/>
    <w:semiHidden/>
    <w:unhideWhenUsed/>
    <w:rsid w:val="00801F0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titel0">
    <w:name w:val="titel"/>
    <w:basedOn w:val="Standard"/>
    <w:rsid w:val="00B2538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seitentitel">
    <w:name w:val="seitentitel"/>
    <w:basedOn w:val="Standard"/>
    <w:link w:val="seitentitelZchn"/>
    <w:rsid w:val="00863A85"/>
    <w:pPr>
      <w:tabs>
        <w:tab w:val="left" w:pos="1276"/>
      </w:tabs>
    </w:pPr>
    <w:rPr>
      <w:b/>
      <w:sz w:val="40"/>
    </w:rPr>
  </w:style>
  <w:style w:type="paragraph" w:customStyle="1" w:styleId="TraktandumThema">
    <w:name w:val="Traktandum/Thema"/>
    <w:basedOn w:val="Standard"/>
    <w:link w:val="TraktandumThemaZchn"/>
    <w:rsid w:val="00616620"/>
    <w:pPr>
      <w:spacing w:after="260"/>
    </w:pPr>
  </w:style>
  <w:style w:type="character" w:customStyle="1" w:styleId="seitentitelZchn">
    <w:name w:val="seitentitel Zchn"/>
    <w:basedOn w:val="Absatz-Standardschriftart"/>
    <w:link w:val="seitentitel"/>
    <w:rsid w:val="00863A85"/>
    <w:rPr>
      <w:rFonts w:ascii="Arial" w:hAnsi="Arial"/>
      <w:b/>
      <w:sz w:val="40"/>
    </w:rPr>
  </w:style>
  <w:style w:type="paragraph" w:customStyle="1" w:styleId="traktandenliste">
    <w:name w:val="traktandenliste"/>
    <w:basedOn w:val="TraktandumThema"/>
    <w:link w:val="traktandenlisteZchn"/>
    <w:rsid w:val="00616620"/>
    <w:pPr>
      <w:numPr>
        <w:numId w:val="6"/>
      </w:numPr>
    </w:pPr>
  </w:style>
  <w:style w:type="character" w:customStyle="1" w:styleId="TraktandumThemaZchn">
    <w:name w:val="Traktandum/Thema Zchn"/>
    <w:basedOn w:val="Absatz-Standardschriftart"/>
    <w:link w:val="TraktandumThema"/>
    <w:rsid w:val="00616620"/>
    <w:rPr>
      <w:rFonts w:ascii="Arial" w:hAnsi="Arial"/>
    </w:rPr>
  </w:style>
  <w:style w:type="character" w:customStyle="1" w:styleId="traktandenlisteZchn">
    <w:name w:val="traktandenliste Zchn"/>
    <w:basedOn w:val="TraktandumThemaZchn"/>
    <w:link w:val="traktandenliste"/>
    <w:rsid w:val="00616620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11"/>
    <w:rsid w:val="00CA3CD5"/>
    <w:pPr>
      <w:numPr>
        <w:ilvl w:val="1"/>
      </w:numPr>
      <w:contextualSpacing/>
    </w:pPr>
    <w:rPr>
      <w:rFonts w:eastAsiaTheme="majorEastAsia" w:cstheme="majorBidi"/>
      <w:iCs/>
      <w:spacing w:val="15"/>
      <w:kern w:val="28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3CD5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paragraph" w:customStyle="1" w:styleId="untertitel0">
    <w:name w:val="untertitel"/>
    <w:basedOn w:val="Untertitel"/>
    <w:link w:val="untertitelZchn0"/>
    <w:rsid w:val="00863A85"/>
    <w:rPr>
      <w:sz w:val="40"/>
    </w:rPr>
  </w:style>
  <w:style w:type="character" w:customStyle="1" w:styleId="untertitelZchn0">
    <w:name w:val="untertitel Zchn"/>
    <w:basedOn w:val="UntertitelZchn"/>
    <w:link w:val="untertitel0"/>
    <w:rsid w:val="00863A85"/>
    <w:rPr>
      <w:rFonts w:ascii="Arial" w:eastAsiaTheme="majorEastAsia" w:hAnsi="Arial" w:cstheme="majorBidi"/>
      <w:iCs/>
      <w:spacing w:val="15"/>
      <w:kern w:val="28"/>
      <w:sz w:val="4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590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E5902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E5902"/>
    <w:rPr>
      <w:rFonts w:ascii="Arial" w:eastAsiaTheme="majorEastAsia" w:hAnsi="Arial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E5902"/>
    <w:rPr>
      <w:rFonts w:ascii="Arial" w:eastAsiaTheme="majorEastAsia" w:hAnsi="Arial" w:cstheme="majorBidi"/>
      <w:i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7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9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9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ohneNummerierung">
    <w:name w:val="Überschrift 1 (ohne Nummerierung)"/>
    <w:basedOn w:val="berschrift1"/>
    <w:uiPriority w:val="2"/>
    <w:qFormat/>
    <w:rsid w:val="009D60F7"/>
    <w:pPr>
      <w:numPr>
        <w:numId w:val="0"/>
      </w:numPr>
    </w:pPr>
  </w:style>
  <w:style w:type="paragraph" w:customStyle="1" w:styleId="berschrift2ohneNummerierung">
    <w:name w:val="Überschrift 2 (ohne Nummerierung)"/>
    <w:basedOn w:val="berschrift2"/>
    <w:uiPriority w:val="2"/>
    <w:qFormat/>
    <w:rsid w:val="009D60F7"/>
    <w:pPr>
      <w:numPr>
        <w:ilvl w:val="0"/>
        <w:numId w:val="0"/>
      </w:numPr>
    </w:pPr>
  </w:style>
  <w:style w:type="character" w:styleId="Hyperlink">
    <w:name w:val="Hyperlink"/>
    <w:basedOn w:val="Absatz-Standardschriftart"/>
    <w:uiPriority w:val="99"/>
    <w:unhideWhenUsed/>
    <w:rsid w:val="00A271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190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A27190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27190"/>
    <w:rPr>
      <w:rFonts w:eastAsiaTheme="minorEastAsia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242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http://www.schul-in.ch/praxiseinblick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Iglesias\OneDrive%20-%20officeatwork%20AG\Desktop\Projects%202021\fhnw.ch\Vorlagen\FHNW_Briefvorlage_A4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545A24D22543498D375BC2A65F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27073-E5DC-4B3B-8DDD-73B7F1DD98FF}"/>
      </w:docPartPr>
      <w:docPartBody>
        <w:p w:rsidR="009A3A74" w:rsidRDefault="00E46107" w:rsidP="00E46107">
          <w:pPr>
            <w:pStyle w:val="C1545A24D22543498D375BC2A65F534F"/>
          </w:pPr>
          <w:r w:rsidRPr="00582BC0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73C48C18E3349ECA4698E69AB5B1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21707-9FC4-4D43-9E12-E4A525A2DE16}"/>
      </w:docPartPr>
      <w:docPartBody>
        <w:p w:rsidR="00A53A82" w:rsidRDefault="00DF3304">
          <w:r w:rsidRPr="00655CEB">
            <w:rPr>
              <w:rStyle w:val="Platzhaltertext"/>
            </w:rPr>
            <w:t>​</w:t>
          </w:r>
        </w:p>
      </w:docPartBody>
    </w:docPart>
    <w:docPart>
      <w:docPartPr>
        <w:name w:val="1F3123A7F9AC470CA398277099FB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FF75B-B5E9-4720-B371-2F3A0C16FC09}"/>
      </w:docPartPr>
      <w:docPartBody>
        <w:p w:rsidR="00A53A82" w:rsidRDefault="00DF3304">
          <w:r w:rsidRPr="00655CEB">
            <w:rPr>
              <w:rStyle w:val="Platzhaltertext"/>
            </w:rPr>
            <w:t>​</w:t>
          </w:r>
        </w:p>
      </w:docPartBody>
    </w:docPart>
    <w:docPart>
      <w:docPartPr>
        <w:name w:val="F9DD98E1D05E4F62A632C18F34464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8CD61-DCBF-43D0-9C29-55B7E4487E76}"/>
      </w:docPartPr>
      <w:docPartBody>
        <w:p w:rsidR="00A53A82" w:rsidRDefault="00DF3304">
          <w:r w:rsidRPr="00655CEB">
            <w:rPr>
              <w:rStyle w:val="Platzhaltertext"/>
            </w:rPr>
            <w:t>​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2C222-96FD-4118-84FB-2BD954A9BDF9}"/>
      </w:docPartPr>
      <w:docPartBody>
        <w:p w:rsidR="00A53A82" w:rsidRDefault="00DF3304">
          <w:r w:rsidRPr="00C634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473BA09E6F4BB1A527D8A163C78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41209-18D1-4280-9590-822C6B9EBD93}"/>
      </w:docPartPr>
      <w:docPartBody>
        <w:p w:rsidR="00664EDB" w:rsidRDefault="005327FD" w:rsidP="005327FD">
          <w:pPr>
            <w:pStyle w:val="C1473BA09E6F4BB1A527D8A163C78C47"/>
          </w:pPr>
          <w:r w:rsidRPr="00C634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461A70E6D46A1AD3D3383A1CC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78647-8D69-4699-BB9D-6CC9FC4D7EFA}"/>
      </w:docPartPr>
      <w:docPartBody>
        <w:p w:rsidR="00664EDB" w:rsidRDefault="00664EDB" w:rsidP="00664EDB">
          <w:pPr>
            <w:pStyle w:val="E14461A70E6D46A1AD3D3383A1CC3B3A"/>
          </w:pPr>
          <w:r w:rsidRPr="00C634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C"/>
    <w:rsid w:val="00010259"/>
    <w:rsid w:val="00014280"/>
    <w:rsid w:val="000234C0"/>
    <w:rsid w:val="000333A3"/>
    <w:rsid w:val="001320FC"/>
    <w:rsid w:val="00155E2A"/>
    <w:rsid w:val="001E34F7"/>
    <w:rsid w:val="001F0F78"/>
    <w:rsid w:val="00234E11"/>
    <w:rsid w:val="002451D8"/>
    <w:rsid w:val="00296220"/>
    <w:rsid w:val="002C20DE"/>
    <w:rsid w:val="002F698D"/>
    <w:rsid w:val="00302E8E"/>
    <w:rsid w:val="00315789"/>
    <w:rsid w:val="00330518"/>
    <w:rsid w:val="00347400"/>
    <w:rsid w:val="00384CE8"/>
    <w:rsid w:val="00394CBF"/>
    <w:rsid w:val="0043214F"/>
    <w:rsid w:val="004351F3"/>
    <w:rsid w:val="00454B1D"/>
    <w:rsid w:val="00455B05"/>
    <w:rsid w:val="004B6F2D"/>
    <w:rsid w:val="004D23BC"/>
    <w:rsid w:val="0050371B"/>
    <w:rsid w:val="005327FD"/>
    <w:rsid w:val="005939AC"/>
    <w:rsid w:val="005B231E"/>
    <w:rsid w:val="005B73B0"/>
    <w:rsid w:val="0061536D"/>
    <w:rsid w:val="00630BDC"/>
    <w:rsid w:val="00664EDB"/>
    <w:rsid w:val="00666903"/>
    <w:rsid w:val="006A4B76"/>
    <w:rsid w:val="006E4ACA"/>
    <w:rsid w:val="006F6104"/>
    <w:rsid w:val="00757B41"/>
    <w:rsid w:val="007A46BC"/>
    <w:rsid w:val="0082412E"/>
    <w:rsid w:val="00853DCF"/>
    <w:rsid w:val="00874B25"/>
    <w:rsid w:val="008C1201"/>
    <w:rsid w:val="008C18EE"/>
    <w:rsid w:val="00907A41"/>
    <w:rsid w:val="00923CDA"/>
    <w:rsid w:val="0094724B"/>
    <w:rsid w:val="0095774F"/>
    <w:rsid w:val="00987D79"/>
    <w:rsid w:val="009A3A74"/>
    <w:rsid w:val="009B6AD1"/>
    <w:rsid w:val="009D4615"/>
    <w:rsid w:val="00A118B4"/>
    <w:rsid w:val="00A323D7"/>
    <w:rsid w:val="00A42571"/>
    <w:rsid w:val="00A53A82"/>
    <w:rsid w:val="00AA72A5"/>
    <w:rsid w:val="00AB021E"/>
    <w:rsid w:val="00AB5E67"/>
    <w:rsid w:val="00B04C3B"/>
    <w:rsid w:val="00B95F1A"/>
    <w:rsid w:val="00BD3EAA"/>
    <w:rsid w:val="00BF5C7B"/>
    <w:rsid w:val="00C03A7D"/>
    <w:rsid w:val="00C13816"/>
    <w:rsid w:val="00C6558D"/>
    <w:rsid w:val="00CB3F46"/>
    <w:rsid w:val="00CB6E52"/>
    <w:rsid w:val="00CC20F8"/>
    <w:rsid w:val="00D17726"/>
    <w:rsid w:val="00D6329B"/>
    <w:rsid w:val="00DF3304"/>
    <w:rsid w:val="00E46107"/>
    <w:rsid w:val="00EA3201"/>
    <w:rsid w:val="00EF5127"/>
    <w:rsid w:val="00F21A95"/>
    <w:rsid w:val="00FA3D4D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EDB"/>
    <w:rPr>
      <w:color w:val="808080"/>
    </w:rPr>
  </w:style>
  <w:style w:type="paragraph" w:customStyle="1" w:styleId="C1545A24D22543498D375BC2A65F534F">
    <w:name w:val="C1545A24D22543498D375BC2A65F534F"/>
    <w:rsid w:val="00E46107"/>
  </w:style>
  <w:style w:type="paragraph" w:customStyle="1" w:styleId="C1473BA09E6F4BB1A527D8A163C78C47">
    <w:name w:val="C1473BA09E6F4BB1A527D8A163C78C47"/>
    <w:rsid w:val="005327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461A70E6D46A1AD3D3383A1CC3B3A">
    <w:name w:val="E14461A70E6D46A1AD3D3383A1CC3B3A"/>
    <w:rsid w:val="00664E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4">
    <wetp:webextensionref xmlns:r="http://schemas.openxmlformats.org/officeDocument/2006/relationships" r:id="rId3"/>
  </wetp:taskpane>
  <wetp:taskpane dockstate="right" visibility="0" width="350" row="7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7FA09F69-C8AB-4739-8701-C0363717FFA5}">
  <we:reference id="444c804e-8891-41f9-b246-f6dac759fca9" version="3.1.0.0" store="EXCatalog" storeType="EXCatalog"/>
  <we:alternateReferences>
    <we:reference id="WA104380518" version="3.1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BC53E2C-63C0-440E-AACE-F510AA6E858C}">
  <we:reference id="e765dd0b-6697-44aa-9025-1ce65686c598" version="3.1.0.0" store="EXCatalog" storeType="EXCatalog"/>
  <we:alternateReferences>
    <we:reference id="WA104380519" version="3.1.0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8E8E528C-CDED-4C33-BA2F-CE7B3FC6978D}">
  <we:reference id="ea375709-5511-4a7d-9ad9-0150d03e7fbe" version="3.1.0.0" store="EXCatalog" storeType="EXCatalog"/>
  <we:alternateReferences>
    <we:reference id="WA104380602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C9EACEC-017C-4E4F-BD41-9173ABE839D3}">
  <we:reference id="22ff87a5-132f-4d52-9e97-94d888e4dd91" version="3.8.0.0" store="EXCatalog" storeType="EXCatalog"/>
  <we:alternateReferences>
    <we:reference id="WA104380050" version="3.8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10.xml><?xml version="1.0" encoding="utf-8"?>
<dataConnections xmlns="http://schema.officeatwork365.com/2015/dataConnections">
  <definitions>officeatworkDocumentPart: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</definitions>
</dataConnection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426a9-9af4-495c-94b4-e48c015741bf" xsi:nil="true"/>
    <lcf76f155ced4ddcb4097134ff3c332f xmlns="ac22ce67-1607-4a41-b4f2-c1133428d7e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documentPropertyPlaceholders xmlns="http://schema.officeatwork.com/2022/documentPropertyPlaceholders">
  <placeholders>officeatworkDocumentPart:U2FsdGVkX1+wBAXR57+ZIu2GXmH5l9ScMIJIC4eFyRsjDOhEJEoqglHZWPOKJvQUois+Km61f399FrAHmcYjz4mEswBpwtsM+6enD9C229GSivF/RIhe1SS7oj/GKfzrBNiV5MOhl26lVu7juj6bLXSY1V7bzjq729Oeb73ukT9zVI/pX4iNznZZUF6c4NGOrZENE6YX7Z0VOEAQSLV66kMD6gxFFL9EBurzb3P8J+3TMOBAcMFlKHvV/GY+CxrTZ3KvnHcPEbsTpaTtI9lvZZC2LfRf4f0SUUqkJRodUKE=</placeholders>
</documentPropertyPlaceholders>
</file>

<file path=customXml/item6.xml><?xml version="1.0" encoding="utf-8"?>
<templateReference xmlns="http://schema.officeatwork.com/2022/templateReference">
  <reference>officeatworkDocumentPart: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</reference>
</templateReference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123A27C43FA44A1C9276F25CB6CF3" ma:contentTypeVersion="13" ma:contentTypeDescription="Ein neues Dokument erstellen." ma:contentTypeScope="" ma:versionID="8cfff7b25f01f8e4a2c384da35954648">
  <xsd:schema xmlns:xsd="http://www.w3.org/2001/XMLSchema" xmlns:xs="http://www.w3.org/2001/XMLSchema" xmlns:p="http://schemas.microsoft.com/office/2006/metadata/properties" xmlns:ns2="ac22ce67-1607-4a41-b4f2-c1133428d7e7" xmlns:ns3="3b6426a9-9af4-495c-94b4-e48c015741bf" targetNamespace="http://schemas.microsoft.com/office/2006/metadata/properties" ma:root="true" ma:fieldsID="5cf922dbe8766ca87fb4b4ad864753a5" ns2:_="" ns3:_="">
    <xsd:import namespace="ac22ce67-1607-4a41-b4f2-c1133428d7e7"/>
    <xsd:import namespace="3b6426a9-9af4-495c-94b4-e48c01574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2ce67-1607-4a41-b4f2-c1133428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26a9-9af4-495c-94b4-e48c015741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d46cdb-1197-40ba-bb9a-712a80842407}" ma:internalName="TaxCatchAll" ma:showField="CatchAllData" ma:web="3b6426a9-9af4-495c-94b4-e48c01574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designSettings xmlns="http://schema.officeatwork365.com/2015/designSettings">
  <settings>officeatworkDocumentPart: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</settings>
</designSettings>
</file>

<file path=customXml/item9.xml><?xml version="1.0" encoding="utf-8"?>
<evaluation xmlns="http://schema.officeatwork365.com/2015/evaluation">
  <parameters>officeatworkDocumentPart: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068397A8-9A63-417A-BC1C-FE8B3289520B}">
  <ds:schemaRefs>
    <ds:schemaRef ds:uri="http://schema.officeatwork365.com/2015/dataConnections"/>
  </ds:schemaRefs>
</ds:datastoreItem>
</file>

<file path=customXml/itemProps2.xml><?xml version="1.0" encoding="utf-8"?>
<ds:datastoreItem xmlns:ds="http://schemas.openxmlformats.org/officeDocument/2006/customXml" ds:itemID="{1F6B0FBB-D13E-4918-976D-793DDDB207D9}">
  <ds:schemaRefs>
    <ds:schemaRef ds:uri="http://purl.org/dc/terms/"/>
    <ds:schemaRef ds:uri="3b6426a9-9af4-495c-94b4-e48c015741bf"/>
    <ds:schemaRef ds:uri="ac22ce67-1607-4a41-b4f2-c1133428d7e7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5B207-2E71-45A5-8DAF-80510AF97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5BBB9-1895-44FE-8EEE-56D240CB0C90}">
  <ds:schemaRefs>
    <ds:schemaRef ds:uri="http://schema.officeatwork.com/2022/documentPropertyPlaceholders"/>
  </ds:schemaRefs>
</ds:datastoreItem>
</file>

<file path=customXml/itemProps6.xml><?xml version="1.0" encoding="utf-8"?>
<ds:datastoreItem xmlns:ds="http://schemas.openxmlformats.org/officeDocument/2006/customXml" ds:itemID="{F5E63F87-3FAC-AB95-30A9-70B77A1A4907}">
  <ds:schemaRefs>
    <ds:schemaRef ds:uri="http://schema.officeatwork.com/2022/templateReference"/>
  </ds:schemaRefs>
</ds:datastoreItem>
</file>

<file path=customXml/itemProps7.xml><?xml version="1.0" encoding="utf-8"?>
<ds:datastoreItem xmlns:ds="http://schemas.openxmlformats.org/officeDocument/2006/customXml" ds:itemID="{CAEAD0CC-5519-4591-AE4E-FE63804A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2ce67-1607-4a41-b4f2-c1133428d7e7"/>
    <ds:schemaRef ds:uri="3b6426a9-9af4-495c-94b4-e48c01574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773D8FB-3572-49DF-A576-B2095305EB82}">
  <ds:schemaRefs>
    <ds:schemaRef ds:uri="http://schema.officeatwork365.com/2015/designSettings"/>
  </ds:schemaRefs>
</ds:datastoreItem>
</file>

<file path=customXml/itemProps9.xml><?xml version="1.0" encoding="utf-8"?>
<ds:datastoreItem xmlns:ds="http://schemas.openxmlformats.org/officeDocument/2006/customXml" ds:itemID="{1BF27532-840A-4746-80CE-89D57156FB49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FHNW_Briefvorlage_A4_mit_Logo_de.dotx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Praxiseinblicke - Schulen lernen von Schulen</vt:lpstr>
      <vt:lpstr/>
    </vt:vector>
  </TitlesOfParts>
  <Company>Fachhochschule Nordwestschweiz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Praxiseinblicke - Schulen lernen von Schulen</dc:title>
  <dc:creator>Fachhochschule Nordwestschweiz FHNW</dc:creator>
  <cp:lastModifiedBy>Agnes Probst</cp:lastModifiedBy>
  <cp:revision>14</cp:revision>
  <cp:lastPrinted>2015-11-18T15:27:00Z</cp:lastPrinted>
  <dcterms:created xsi:type="dcterms:W3CDTF">2024-09-13T08:44:00Z</dcterms:created>
  <dcterms:modified xsi:type="dcterms:W3CDTF">2024-10-07T15:35:00Z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0x0101005CF123A27C43FA44A1C9276F25CB6CF3</vt:lpwstr>
  </property>
</Properties>
</file>